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E9379" w14:textId="3890D089" w:rsidR="002A0C2C" w:rsidRDefault="00000000">
      <w:pPr>
        <w:spacing w:after="80"/>
        <w:jc w:val="center"/>
        <w:rPr>
          <w:b/>
          <w:bCs/>
          <w:sz w:val="44"/>
          <w:szCs w:val="44"/>
          <w:lang w:eastAsia="zh-CN"/>
        </w:rPr>
      </w:pPr>
      <w:proofErr w:type="spellStart"/>
      <w:r w:rsidRPr="009C3226">
        <w:rPr>
          <w:b/>
          <w:bCs/>
          <w:sz w:val="44"/>
          <w:szCs w:val="44"/>
        </w:rPr>
        <w:t>拟投入人员配备表</w:t>
      </w:r>
      <w:proofErr w:type="spellEnd"/>
    </w:p>
    <w:p w14:paraId="2E7EC18A" w14:textId="77777777" w:rsidR="009C3226" w:rsidRPr="009C3226" w:rsidRDefault="009C3226">
      <w:pPr>
        <w:spacing w:after="80"/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4"/>
        <w:gridCol w:w="954"/>
        <w:gridCol w:w="3129"/>
        <w:gridCol w:w="954"/>
      </w:tblGrid>
      <w:tr w:rsidR="002A0C2C" w14:paraId="2821213C" w14:textId="77777777" w:rsidTr="009C3226">
        <w:trPr>
          <w:trHeight w:val="831"/>
        </w:trPr>
        <w:tc>
          <w:tcPr>
            <w:tcW w:w="955" w:type="dxa"/>
          </w:tcPr>
          <w:p w14:paraId="308C88DC" w14:textId="77777777" w:rsidR="002A0C2C" w:rsidRPr="009C3226" w:rsidRDefault="00000000">
            <w:pPr>
              <w:rPr>
                <w:rFonts w:hint="eastAsia"/>
                <w:b/>
                <w:bCs/>
                <w:sz w:val="32"/>
                <w:szCs w:val="32"/>
              </w:rPr>
            </w:pPr>
            <w:proofErr w:type="spellStart"/>
            <w:r w:rsidRPr="009C3226">
              <w:rPr>
                <w:b/>
                <w:bCs/>
                <w:sz w:val="32"/>
                <w:szCs w:val="32"/>
              </w:rPr>
              <w:t>序号</w:t>
            </w:r>
            <w:proofErr w:type="spellEnd"/>
          </w:p>
        </w:tc>
        <w:tc>
          <w:tcPr>
            <w:tcW w:w="955" w:type="dxa"/>
          </w:tcPr>
          <w:p w14:paraId="1A6B3C29" w14:textId="77777777" w:rsidR="002A0C2C" w:rsidRPr="009C3226" w:rsidRDefault="00000000">
            <w:pPr>
              <w:rPr>
                <w:rFonts w:hint="eastAsia"/>
                <w:b/>
                <w:bCs/>
                <w:sz w:val="32"/>
                <w:szCs w:val="32"/>
              </w:rPr>
            </w:pPr>
            <w:r w:rsidRPr="009C3226">
              <w:rPr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955" w:type="dxa"/>
          </w:tcPr>
          <w:p w14:paraId="1EEFBB60" w14:textId="77777777" w:rsidR="002A0C2C" w:rsidRPr="009C3226" w:rsidRDefault="00000000">
            <w:pPr>
              <w:rPr>
                <w:rFonts w:hint="eastAsia"/>
                <w:b/>
                <w:bCs/>
                <w:sz w:val="32"/>
                <w:szCs w:val="32"/>
              </w:rPr>
            </w:pPr>
            <w:r w:rsidRPr="009C3226">
              <w:rPr>
                <w:b/>
                <w:bCs/>
                <w:sz w:val="32"/>
                <w:szCs w:val="32"/>
              </w:rPr>
              <w:t>性另</w:t>
            </w:r>
          </w:p>
        </w:tc>
        <w:tc>
          <w:tcPr>
            <w:tcW w:w="954" w:type="dxa"/>
          </w:tcPr>
          <w:p w14:paraId="6DF41A7A" w14:textId="77777777" w:rsidR="002A0C2C" w:rsidRPr="009C3226" w:rsidRDefault="00000000">
            <w:pPr>
              <w:rPr>
                <w:rFonts w:hint="eastAsia"/>
                <w:b/>
                <w:bCs/>
                <w:sz w:val="32"/>
                <w:szCs w:val="32"/>
              </w:rPr>
            </w:pPr>
            <w:r w:rsidRPr="009C3226">
              <w:rPr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954" w:type="dxa"/>
          </w:tcPr>
          <w:p w14:paraId="48A8BAE6" w14:textId="77AF673C" w:rsidR="002A0C2C" w:rsidRPr="009C3226" w:rsidRDefault="00000000">
            <w:pPr>
              <w:rPr>
                <w:rFonts w:hint="eastAsia"/>
                <w:b/>
                <w:bCs/>
                <w:sz w:val="32"/>
                <w:szCs w:val="32"/>
                <w:lang w:eastAsia="zh-CN"/>
              </w:rPr>
            </w:pPr>
            <w:r w:rsidRPr="009C3226">
              <w:rPr>
                <w:b/>
                <w:bCs/>
                <w:sz w:val="32"/>
                <w:szCs w:val="32"/>
              </w:rPr>
              <w:t>驾</w:t>
            </w:r>
            <w:r w:rsidR="009C3226">
              <w:rPr>
                <w:rFonts w:hint="eastAsia"/>
                <w:b/>
                <w:bCs/>
                <w:sz w:val="32"/>
                <w:szCs w:val="32"/>
                <w:lang w:eastAsia="zh-CN"/>
              </w:rPr>
              <w:t>龄</w:t>
            </w:r>
          </w:p>
        </w:tc>
        <w:tc>
          <w:tcPr>
            <w:tcW w:w="3129" w:type="dxa"/>
          </w:tcPr>
          <w:p w14:paraId="0C16D7B5" w14:textId="77777777" w:rsidR="002A0C2C" w:rsidRPr="009C3226" w:rsidRDefault="00000000">
            <w:pPr>
              <w:rPr>
                <w:rFonts w:hint="eastAsia"/>
                <w:b/>
                <w:bCs/>
                <w:sz w:val="32"/>
                <w:szCs w:val="32"/>
              </w:rPr>
            </w:pPr>
            <w:proofErr w:type="spellStart"/>
            <w:r w:rsidRPr="009C3226">
              <w:rPr>
                <w:b/>
                <w:bCs/>
                <w:sz w:val="32"/>
                <w:szCs w:val="32"/>
              </w:rPr>
              <w:t>驾驶证号及准驾车型</w:t>
            </w:r>
            <w:proofErr w:type="spellEnd"/>
          </w:p>
        </w:tc>
        <w:tc>
          <w:tcPr>
            <w:tcW w:w="954" w:type="dxa"/>
          </w:tcPr>
          <w:p w14:paraId="635DFF89" w14:textId="486B48E5" w:rsidR="002A0C2C" w:rsidRPr="009C3226" w:rsidRDefault="00000000">
            <w:pPr>
              <w:rPr>
                <w:rFonts w:hint="eastAsia"/>
                <w:b/>
                <w:bCs/>
                <w:sz w:val="32"/>
                <w:szCs w:val="32"/>
              </w:rPr>
            </w:pPr>
            <w:proofErr w:type="spellStart"/>
            <w:r w:rsidRPr="009C3226">
              <w:rPr>
                <w:b/>
                <w:bCs/>
                <w:sz w:val="32"/>
                <w:szCs w:val="32"/>
              </w:rPr>
              <w:t>拟任</w:t>
            </w:r>
            <w:proofErr w:type="spellEnd"/>
          </w:p>
        </w:tc>
      </w:tr>
      <w:tr w:rsidR="002A0C2C" w14:paraId="0583A427" w14:textId="77777777" w:rsidTr="009C3226">
        <w:trPr>
          <w:trHeight w:val="964"/>
        </w:trPr>
        <w:tc>
          <w:tcPr>
            <w:tcW w:w="955" w:type="dxa"/>
          </w:tcPr>
          <w:p w14:paraId="4D4A29D3" w14:textId="4D26111C" w:rsidR="002A0C2C" w:rsidRPr="009C3226" w:rsidRDefault="009C3226">
            <w:pPr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955" w:type="dxa"/>
          </w:tcPr>
          <w:p w14:paraId="31335613" w14:textId="6A9AC95D" w:rsidR="002A0C2C" w:rsidRPr="009C3226" w:rsidRDefault="002A0C2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1979E940" w14:textId="77777777" w:rsidR="002A0C2C" w:rsidRPr="009C3226" w:rsidRDefault="00000000">
            <w:pPr>
              <w:rPr>
                <w:rFonts w:hint="eastAsia"/>
                <w:sz w:val="32"/>
                <w:szCs w:val="32"/>
              </w:rPr>
            </w:pPr>
            <w:r w:rsidRPr="009C3226">
              <w:rPr>
                <w:sz w:val="32"/>
                <w:szCs w:val="32"/>
              </w:rPr>
              <w:t>男</w:t>
            </w:r>
          </w:p>
        </w:tc>
        <w:tc>
          <w:tcPr>
            <w:tcW w:w="954" w:type="dxa"/>
          </w:tcPr>
          <w:p w14:paraId="74F607A0" w14:textId="77777777" w:rsidR="002A0C2C" w:rsidRPr="009C3226" w:rsidRDefault="00000000">
            <w:pPr>
              <w:rPr>
                <w:rFonts w:hint="eastAsia"/>
                <w:sz w:val="32"/>
                <w:szCs w:val="32"/>
              </w:rPr>
            </w:pPr>
            <w:r w:rsidRPr="009C3226">
              <w:rPr>
                <w:sz w:val="32"/>
                <w:szCs w:val="32"/>
              </w:rPr>
              <w:t>47岁</w:t>
            </w:r>
          </w:p>
        </w:tc>
        <w:tc>
          <w:tcPr>
            <w:tcW w:w="954" w:type="dxa"/>
          </w:tcPr>
          <w:p w14:paraId="1D8F7AFD" w14:textId="77777777" w:rsidR="002A0C2C" w:rsidRPr="009C3226" w:rsidRDefault="00000000">
            <w:pPr>
              <w:rPr>
                <w:rFonts w:hint="eastAsia"/>
                <w:sz w:val="32"/>
                <w:szCs w:val="32"/>
              </w:rPr>
            </w:pPr>
            <w:r w:rsidRPr="009C3226">
              <w:rPr>
                <w:sz w:val="32"/>
                <w:szCs w:val="32"/>
              </w:rPr>
              <w:t>17年</w:t>
            </w:r>
          </w:p>
        </w:tc>
        <w:tc>
          <w:tcPr>
            <w:tcW w:w="3129" w:type="dxa"/>
          </w:tcPr>
          <w:p w14:paraId="246E0B1D" w14:textId="77777777" w:rsidR="002A0C2C" w:rsidRPr="009C3226" w:rsidRDefault="00000000">
            <w:pPr>
              <w:rPr>
                <w:rFonts w:hint="eastAsia"/>
                <w:sz w:val="32"/>
                <w:szCs w:val="32"/>
              </w:rPr>
            </w:pPr>
            <w:r w:rsidRPr="009C3226">
              <w:rPr>
                <w:sz w:val="32"/>
                <w:szCs w:val="32"/>
              </w:rPr>
              <w:t>A2</w:t>
            </w:r>
            <w:r w:rsidRPr="009C3226">
              <w:rPr>
                <w:sz w:val="32"/>
                <w:szCs w:val="32"/>
              </w:rPr>
              <w:br/>
              <w:t>410125197405171512</w:t>
            </w:r>
          </w:p>
        </w:tc>
        <w:tc>
          <w:tcPr>
            <w:tcW w:w="954" w:type="dxa"/>
          </w:tcPr>
          <w:p w14:paraId="2CAD0ACA" w14:textId="77777777" w:rsidR="002A0C2C" w:rsidRPr="009C3226" w:rsidRDefault="00000000">
            <w:pPr>
              <w:rPr>
                <w:rFonts w:hint="eastAsia"/>
                <w:sz w:val="32"/>
                <w:szCs w:val="32"/>
              </w:rPr>
            </w:pPr>
            <w:r w:rsidRPr="009C3226">
              <w:rPr>
                <w:sz w:val="32"/>
                <w:szCs w:val="32"/>
              </w:rPr>
              <w:t>运输驾驶员</w:t>
            </w:r>
          </w:p>
        </w:tc>
      </w:tr>
      <w:tr w:rsidR="00696C8C" w14:paraId="3E17080F" w14:textId="77777777" w:rsidTr="009C3226">
        <w:trPr>
          <w:trHeight w:val="964"/>
        </w:trPr>
        <w:tc>
          <w:tcPr>
            <w:tcW w:w="955" w:type="dxa"/>
          </w:tcPr>
          <w:p w14:paraId="7D0EA5AB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35F69ED0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5137579F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5329423B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70DEB89B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2B5D1715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2D4B5560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696C8C" w14:paraId="42098474" w14:textId="77777777" w:rsidTr="009C3226">
        <w:trPr>
          <w:trHeight w:val="964"/>
        </w:trPr>
        <w:tc>
          <w:tcPr>
            <w:tcW w:w="955" w:type="dxa"/>
          </w:tcPr>
          <w:p w14:paraId="7EFF1158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1A495861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0AD03B03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71749749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20DCCA60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514C8C48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00AE83F8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696C8C" w14:paraId="2F3027B6" w14:textId="77777777" w:rsidTr="009C3226">
        <w:trPr>
          <w:trHeight w:val="964"/>
        </w:trPr>
        <w:tc>
          <w:tcPr>
            <w:tcW w:w="955" w:type="dxa"/>
          </w:tcPr>
          <w:p w14:paraId="5451AF4C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5CBEDA43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20C82C82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3A604DD8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1B973069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1228F6ED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4895A037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696C8C" w14:paraId="18BA1EFB" w14:textId="77777777" w:rsidTr="009C3226">
        <w:trPr>
          <w:trHeight w:val="964"/>
        </w:trPr>
        <w:tc>
          <w:tcPr>
            <w:tcW w:w="955" w:type="dxa"/>
          </w:tcPr>
          <w:p w14:paraId="68E7ED57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24890404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376BC606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3C98B357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4924DE4E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26713E0A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6165C818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696C8C" w14:paraId="427948CF" w14:textId="77777777" w:rsidTr="009C3226">
        <w:trPr>
          <w:trHeight w:val="964"/>
        </w:trPr>
        <w:tc>
          <w:tcPr>
            <w:tcW w:w="955" w:type="dxa"/>
          </w:tcPr>
          <w:p w14:paraId="2B9E166E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6ACF548C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2EEB6FDA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192ED4BD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34A428A2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18B79DC1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572BB2DA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696C8C" w14:paraId="451FB56D" w14:textId="77777777" w:rsidTr="009C3226">
        <w:trPr>
          <w:trHeight w:val="964"/>
        </w:trPr>
        <w:tc>
          <w:tcPr>
            <w:tcW w:w="955" w:type="dxa"/>
          </w:tcPr>
          <w:p w14:paraId="2D38CB7C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76E312E9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00595DB3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7F6C429D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77446FC7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17811F5B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4F9C957D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696C8C" w14:paraId="55B0DF5D" w14:textId="77777777" w:rsidTr="009C3226">
        <w:trPr>
          <w:trHeight w:val="964"/>
        </w:trPr>
        <w:tc>
          <w:tcPr>
            <w:tcW w:w="955" w:type="dxa"/>
          </w:tcPr>
          <w:p w14:paraId="211E1902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1AB236B3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41E923C1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280D7BD5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28545041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45979818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63B29953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696C8C" w14:paraId="2C4CFB3C" w14:textId="77777777" w:rsidTr="009C3226">
        <w:trPr>
          <w:trHeight w:val="964"/>
        </w:trPr>
        <w:tc>
          <w:tcPr>
            <w:tcW w:w="955" w:type="dxa"/>
          </w:tcPr>
          <w:p w14:paraId="67F6B530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7E91E7C6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5" w:type="dxa"/>
          </w:tcPr>
          <w:p w14:paraId="3E758201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3D092992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238C8B46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3129" w:type="dxa"/>
          </w:tcPr>
          <w:p w14:paraId="61C7CFF9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954" w:type="dxa"/>
          </w:tcPr>
          <w:p w14:paraId="4982719A" w14:textId="77777777" w:rsidR="00696C8C" w:rsidRPr="009C3226" w:rsidRDefault="00696C8C">
            <w:pPr>
              <w:rPr>
                <w:rFonts w:hint="eastAsia"/>
                <w:sz w:val="32"/>
                <w:szCs w:val="32"/>
              </w:rPr>
            </w:pPr>
          </w:p>
        </w:tc>
      </w:tr>
      <w:tr w:rsidR="002A0C2C" w14:paraId="36B9A2EC" w14:textId="77777777" w:rsidTr="009C3226">
        <w:trPr>
          <w:trHeight w:val="836"/>
        </w:trPr>
        <w:tc>
          <w:tcPr>
            <w:tcW w:w="8856" w:type="dxa"/>
            <w:gridSpan w:val="7"/>
          </w:tcPr>
          <w:p w14:paraId="2C6EEE53" w14:textId="2A61DEB9" w:rsidR="002A0C2C" w:rsidRPr="009C3226" w:rsidRDefault="00000000">
            <w:pPr>
              <w:rPr>
                <w:rFonts w:hint="eastAsia"/>
                <w:sz w:val="32"/>
                <w:szCs w:val="32"/>
                <w:lang w:eastAsia="zh-CN"/>
              </w:rPr>
            </w:pPr>
            <w:r w:rsidRPr="009C3226">
              <w:rPr>
                <w:sz w:val="32"/>
                <w:szCs w:val="32"/>
                <w:lang w:eastAsia="zh-CN"/>
              </w:rPr>
              <w:t>注：附驾驶员驾驶证、</w:t>
            </w:r>
            <w:r w:rsidR="009C3226" w:rsidRPr="009C3226">
              <w:rPr>
                <w:rFonts w:hint="eastAsia"/>
                <w:sz w:val="32"/>
                <w:szCs w:val="32"/>
                <w:lang w:eastAsia="zh-CN"/>
              </w:rPr>
              <w:t>附驾驶员驾驶证、押运员证、装卸人员证件等复印件</w:t>
            </w:r>
            <w:r w:rsidR="009C3226" w:rsidRPr="009C3226">
              <w:rPr>
                <w:rFonts w:hint="eastAsia"/>
                <w:sz w:val="32"/>
                <w:szCs w:val="32"/>
                <w:lang w:eastAsia="zh-CN"/>
              </w:rPr>
              <w:t>。</w:t>
            </w:r>
          </w:p>
        </w:tc>
      </w:tr>
    </w:tbl>
    <w:p w14:paraId="0AABF721" w14:textId="470BF79F" w:rsidR="002A0C2C" w:rsidRDefault="002A0C2C">
      <w:pPr>
        <w:spacing w:after="80"/>
        <w:jc w:val="center"/>
        <w:rPr>
          <w:rFonts w:hint="eastAsia"/>
          <w:lang w:eastAsia="zh-CN"/>
        </w:rPr>
      </w:pPr>
    </w:p>
    <w:sectPr w:rsidR="002A0C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D6A6F" w14:textId="77777777" w:rsidR="00B52412" w:rsidRDefault="00B52412" w:rsidP="00696C8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EDE162" w14:textId="77777777" w:rsidR="00B52412" w:rsidRDefault="00B52412" w:rsidP="00696C8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65F79" w14:textId="77777777" w:rsidR="00B52412" w:rsidRDefault="00B52412" w:rsidP="00696C8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67D4B8" w14:textId="77777777" w:rsidR="00B52412" w:rsidRDefault="00B52412" w:rsidP="00696C8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017235">
    <w:abstractNumId w:val="8"/>
  </w:num>
  <w:num w:numId="2" w16cid:durableId="1598249552">
    <w:abstractNumId w:val="6"/>
  </w:num>
  <w:num w:numId="3" w16cid:durableId="561983436">
    <w:abstractNumId w:val="5"/>
  </w:num>
  <w:num w:numId="4" w16cid:durableId="264729130">
    <w:abstractNumId w:val="4"/>
  </w:num>
  <w:num w:numId="5" w16cid:durableId="1026179285">
    <w:abstractNumId w:val="7"/>
  </w:num>
  <w:num w:numId="6" w16cid:durableId="1997490114">
    <w:abstractNumId w:val="3"/>
  </w:num>
  <w:num w:numId="7" w16cid:durableId="1912931675">
    <w:abstractNumId w:val="2"/>
  </w:num>
  <w:num w:numId="8" w16cid:durableId="2018843865">
    <w:abstractNumId w:val="1"/>
  </w:num>
  <w:num w:numId="9" w16cid:durableId="90033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0C2C"/>
    <w:rsid w:val="00326F90"/>
    <w:rsid w:val="00696C8C"/>
    <w:rsid w:val="007F5F38"/>
    <w:rsid w:val="00916343"/>
    <w:rsid w:val="009C3226"/>
    <w:rsid w:val="00AA1D8D"/>
    <w:rsid w:val="00B47730"/>
    <w:rsid w:val="00B52412"/>
    <w:rsid w:val="00C25994"/>
    <w:rsid w:val="00CB0664"/>
    <w:rsid w:val="00F637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0B14FE"/>
  <w14:defaultImageDpi w14:val="300"/>
  <w15:docId w15:val="{2CD5288E-6A97-47A0-94FA-03B1E8AA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宋体" w:eastAsia="宋体" w:hAnsi="宋体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平媒阳光</cp:lastModifiedBy>
  <cp:revision>4</cp:revision>
  <dcterms:created xsi:type="dcterms:W3CDTF">2013-12-23T23:15:00Z</dcterms:created>
  <dcterms:modified xsi:type="dcterms:W3CDTF">2024-09-24T08:51:00Z</dcterms:modified>
  <cp:category/>
</cp:coreProperties>
</file>